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832"/>
      </w:tblGrid>
      <w:tr>
        <w:tc>
          <w:tcPr>
            <w:tcW w:type="dxa" w:w="14832"/>
            <w:shd w:fill="0F766E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44"/>
              </w:rPr>
              <w:t>Dagskrá vordaga 2026</w:t>
            </w:r>
          </w:p>
          <w:p>
            <w:pPr>
              <w:jc w:val="center"/>
            </w:pPr>
            <w:r>
              <w:rPr>
                <w:color w:val="ECFDF5"/>
                <w:sz w:val="24"/>
              </w:rPr>
              <w:t>Breiðdals- og Stöðvarfjarðarskóli</w:t>
            </w:r>
          </w:p>
        </w:tc>
      </w:tr>
    </w:tbl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944"/>
        <w:gridCol w:w="4944"/>
        <w:gridCol w:w="4944"/>
      </w:tblGrid>
      <w:tr>
        <w:tc>
          <w:tcPr>
            <w:tcW w:type="dxa" w:w="4944"/>
            <w:vAlign w:val="top"/>
            <w:shd w:fill="FDE68A"/>
          </w:tcPr>
          <w:p>
            <w:pPr>
              <w:spacing w:after="0"/>
            </w:pPr>
            <w:r>
              <w:rPr>
                <w:b/>
                <w:color w:val="92400E"/>
                <w:sz w:val="25"/>
              </w:rPr>
              <w:t>Mánudagur 1. júní</w:t>
            </w:r>
          </w:p>
          <w:p>
            <w:pPr>
              <w:spacing w:after="80"/>
            </w:pPr>
            <w:r>
              <w:rPr>
                <w:b/>
                <w:color w:val="92400E"/>
                <w:sz w:val="16"/>
              </w:rPr>
              <w:t>📍 Breiðdalsvík</w:t>
            </w:r>
          </w:p>
          <w:p>
            <w:pPr>
              <w:spacing w:before="60" w:after="20"/>
            </w:pPr>
            <w:r>
              <w:rPr>
                <w:b/>
                <w:color w:val="92400E"/>
                <w:sz w:val="18"/>
              </w:rPr>
              <w:t>Sandkastalakeppni</w:t>
            </w:r>
          </w:p>
          <w:p>
            <w:pPr>
              <w:spacing w:after="20"/>
              <w:ind w:left="216" w:hanging="216"/>
            </w:pPr>
            <w:r>
              <w:rPr>
                <w:sz w:val="16"/>
              </w:rPr>
              <w:t>• Viðurkenningar: Frumlegasti kastalinn</w:t>
            </w:r>
          </w:p>
          <w:p>
            <w:pPr>
              <w:spacing w:after="20"/>
              <w:ind w:left="216" w:hanging="216"/>
            </w:pPr>
            <w:r>
              <w:rPr>
                <w:sz w:val="16"/>
              </w:rPr>
              <w:t>• Viðurkenningar: Stærsti kastalinn</w:t>
            </w:r>
          </w:p>
          <w:p>
            <w:pPr>
              <w:spacing w:after="20"/>
              <w:ind w:left="216" w:hanging="216"/>
            </w:pPr>
            <w:r>
              <w:rPr>
                <w:sz w:val="16"/>
              </w:rPr>
              <w:t>• Nemendur komi með nesti sem er þægilegt að borða úti</w:t>
            </w:r>
          </w:p>
          <w:p>
            <w:pPr>
              <w:spacing w:after="20"/>
              <w:ind w:left="216" w:hanging="216"/>
            </w:pPr>
            <w:r>
              <w:rPr>
                <w:sz w:val="16"/>
              </w:rPr>
              <w:t>• Mælum með áhöldum: skóflur og fötur</w:t>
            </w:r>
          </w:p>
          <w:p>
            <w:pPr>
              <w:spacing w:after="20"/>
              <w:ind w:left="216" w:hanging="216"/>
            </w:pPr>
            <w:r>
              <w:rPr>
                <w:sz w:val="16"/>
              </w:rPr>
              <w:t>• Nemendur verði vel klæddir eftir veðri</w:t>
            </w:r>
          </w:p>
          <w:p>
            <w:pPr>
              <w:spacing w:before="60" w:after="20"/>
            </w:pPr>
            <w:r>
              <w:rPr>
                <w:b/>
                <w:color w:val="92400E"/>
                <w:sz w:val="18"/>
              </w:rPr>
              <w:t>Hópar</w:t>
            </w:r>
          </w:p>
          <w:p>
            <w:pPr>
              <w:spacing w:after="20"/>
              <w:ind w:left="216" w:hanging="216"/>
            </w:pPr>
            <w:r>
              <w:rPr>
                <w:sz w:val="16"/>
              </w:rPr>
              <w:t>• 1.-6. bekkur: Tarzan í íþróttahúsi</w:t>
            </w:r>
          </w:p>
          <w:p>
            <w:pPr>
              <w:spacing w:after="20"/>
              <w:ind w:left="216" w:hanging="216"/>
            </w:pPr>
            <w:r>
              <w:rPr>
                <w:sz w:val="16"/>
              </w:rPr>
              <w:t>• 7.-10. bekkur: Málar hænsnakofann með BVG</w:t>
            </w:r>
          </w:p>
          <w:p>
            <w:pPr>
              <w:spacing w:before="60" w:after="20"/>
            </w:pPr>
            <w:r>
              <w:rPr>
                <w:b/>
                <w:color w:val="92400E"/>
                <w:sz w:val="18"/>
              </w:rPr>
              <w:t>Matur og heimferð</w:t>
            </w:r>
          </w:p>
          <w:p>
            <w:pPr>
              <w:spacing w:after="20"/>
              <w:ind w:left="216" w:hanging="216"/>
            </w:pPr>
            <w:r>
              <w:rPr>
                <w:sz w:val="16"/>
              </w:rPr>
              <w:t>• Hádegismatur kl. 12:20-12:50</w:t>
            </w:r>
          </w:p>
          <w:p>
            <w:pPr>
              <w:spacing w:after="20"/>
              <w:ind w:left="216" w:hanging="216"/>
            </w:pPr>
            <w:r>
              <w:rPr>
                <w:sz w:val="16"/>
              </w:rPr>
              <w:t>• Kalli verður með pylsur og safa</w:t>
            </w:r>
          </w:p>
          <w:p>
            <w:pPr>
              <w:spacing w:after="20"/>
              <w:ind w:left="216" w:hanging="216"/>
            </w:pPr>
            <w:r>
              <w:rPr>
                <w:sz w:val="16"/>
              </w:rPr>
              <w:t>• Viðurkenningar afhentar í hádegismatnum</w:t>
            </w:r>
          </w:p>
          <w:p>
            <w:pPr>
              <w:spacing w:after="20"/>
              <w:ind w:left="216" w:hanging="216"/>
            </w:pPr>
            <w:r>
              <w:rPr>
                <w:sz w:val="16"/>
              </w:rPr>
              <w:t>• Skólarúta fer til baka kl. 12:50</w:t>
            </w:r>
          </w:p>
        </w:tc>
        <w:tc>
          <w:tcPr>
            <w:tcW w:type="dxa" w:w="4944"/>
            <w:vAlign w:val="top"/>
            <w:shd w:fill="BFDBFE"/>
          </w:tcPr>
          <w:p>
            <w:pPr>
              <w:spacing w:after="0"/>
            </w:pPr>
            <w:r>
              <w:rPr>
                <w:b/>
                <w:color w:val="1E3A8A"/>
                <w:sz w:val="25"/>
              </w:rPr>
              <w:t>Þriðjudagur 2. júní</w:t>
            </w:r>
          </w:p>
          <w:p>
            <w:pPr>
              <w:spacing w:after="80"/>
            </w:pPr>
            <w:r>
              <w:rPr>
                <w:b/>
                <w:color w:val="1E3A8A"/>
                <w:sz w:val="16"/>
              </w:rPr>
              <w:t>📍 Stöðvarfjörður</w:t>
            </w:r>
          </w:p>
          <w:p>
            <w:pPr>
              <w:spacing w:before="60" w:after="20"/>
            </w:pPr>
            <w:r>
              <w:rPr>
                <w:b/>
                <w:color w:val="1E3A8A"/>
                <w:sz w:val="18"/>
              </w:rPr>
              <w:t>Yngsta stig</w:t>
            </w:r>
          </w:p>
          <w:p>
            <w:pPr>
              <w:spacing w:after="20"/>
              <w:ind w:left="216" w:hanging="216"/>
            </w:pPr>
            <w:r>
              <w:rPr>
                <w:sz w:val="16"/>
              </w:rPr>
              <w:t>• Steinasafn</w:t>
            </w:r>
          </w:p>
          <w:p>
            <w:pPr>
              <w:spacing w:after="20"/>
              <w:ind w:left="216" w:hanging="216"/>
            </w:pPr>
            <w:r>
              <w:rPr>
                <w:sz w:val="16"/>
              </w:rPr>
              <w:t>• Þrautir og leikir</w:t>
            </w:r>
          </w:p>
          <w:p>
            <w:pPr>
              <w:spacing w:after="20"/>
              <w:ind w:left="216" w:hanging="216"/>
            </w:pPr>
            <w:r>
              <w:rPr>
                <w:sz w:val="16"/>
              </w:rPr>
              <w:t>• Sundpartý (muna eftir sundfötum)</w:t>
            </w:r>
          </w:p>
          <w:p>
            <w:pPr>
              <w:spacing w:before="60" w:after="20"/>
            </w:pPr>
            <w:r>
              <w:rPr>
                <w:b/>
                <w:color w:val="1E3A8A"/>
                <w:sz w:val="18"/>
              </w:rPr>
              <w:t>Miðstig</w:t>
            </w:r>
          </w:p>
          <w:p>
            <w:pPr>
              <w:spacing w:after="20"/>
              <w:ind w:left="216" w:hanging="216"/>
            </w:pPr>
            <w:r>
              <w:rPr>
                <w:sz w:val="16"/>
              </w:rPr>
              <w:t>• Steinasafn</w:t>
            </w:r>
          </w:p>
          <w:p>
            <w:pPr>
              <w:spacing w:after="20"/>
              <w:ind w:left="216" w:hanging="216"/>
            </w:pPr>
            <w:r>
              <w:rPr>
                <w:sz w:val="16"/>
              </w:rPr>
              <w:t>• Tónleikar á Eskifirði</w:t>
            </w:r>
          </w:p>
          <w:p>
            <w:pPr>
              <w:spacing w:after="20"/>
              <w:ind w:left="216" w:hanging="216"/>
            </w:pPr>
            <w:r>
              <w:rPr>
                <w:sz w:val="16"/>
              </w:rPr>
              <w:t>• Bekkjarkvöld á Stöðvarfirði þegar þau koma til baka</w:t>
            </w:r>
          </w:p>
          <w:p>
            <w:pPr>
              <w:spacing w:before="60" w:after="20"/>
            </w:pPr>
            <w:r>
              <w:rPr>
                <w:b/>
                <w:color w:val="1E3A8A"/>
                <w:sz w:val="18"/>
              </w:rPr>
              <w:t>Elsta stig</w:t>
            </w:r>
          </w:p>
          <w:p>
            <w:pPr>
              <w:spacing w:after="20"/>
              <w:ind w:left="216" w:hanging="216"/>
            </w:pPr>
            <w:r>
              <w:rPr>
                <w:sz w:val="16"/>
              </w:rPr>
              <w:t>• 3D prentun hjá Halla í Sköpunarmiðstöðinni</w:t>
            </w:r>
          </w:p>
          <w:p>
            <w:pPr>
              <w:spacing w:before="60" w:after="20"/>
            </w:pPr>
            <w:r>
              <w:rPr>
                <w:b/>
                <w:color w:val="1E3A8A"/>
                <w:sz w:val="18"/>
              </w:rPr>
              <w:t>Matur og heimferð</w:t>
            </w:r>
          </w:p>
          <w:p>
            <w:pPr>
              <w:spacing w:after="20"/>
              <w:ind w:left="216" w:hanging="216"/>
            </w:pPr>
            <w:r>
              <w:rPr>
                <w:sz w:val="16"/>
              </w:rPr>
              <w:t>• Hádegismatur kl. 12:20-12:50</w:t>
            </w:r>
          </w:p>
          <w:p>
            <w:pPr>
              <w:spacing w:after="20"/>
              <w:ind w:left="216" w:hanging="216"/>
            </w:pPr>
            <w:r>
              <w:rPr>
                <w:sz w:val="16"/>
              </w:rPr>
              <w:t>• Skólarúta fer til baka kl. 12:50</w:t>
            </w:r>
          </w:p>
        </w:tc>
        <w:tc>
          <w:tcPr>
            <w:tcW w:type="dxa" w:w="4944"/>
            <w:vAlign w:val="top"/>
            <w:shd w:fill="BBF7D0"/>
          </w:tcPr>
          <w:p>
            <w:pPr>
              <w:spacing w:after="0"/>
            </w:pPr>
            <w:r>
              <w:rPr>
                <w:b/>
                <w:color w:val="166534"/>
                <w:sz w:val="25"/>
              </w:rPr>
              <w:t>Miðvikudagur 3. júní</w:t>
            </w:r>
          </w:p>
          <w:p>
            <w:pPr>
              <w:spacing w:after="80"/>
            </w:pPr>
            <w:r>
              <w:rPr>
                <w:b/>
                <w:color w:val="166534"/>
                <w:sz w:val="16"/>
              </w:rPr>
              <w:t>📍 Stöðvarfjörður</w:t>
            </w:r>
          </w:p>
          <w:p>
            <w:pPr>
              <w:spacing w:before="60" w:after="20"/>
            </w:pPr>
            <w:r>
              <w:rPr>
                <w:b/>
                <w:color w:val="166534"/>
                <w:sz w:val="18"/>
              </w:rPr>
              <w:t>Yngsta stig</w:t>
            </w:r>
          </w:p>
          <w:p>
            <w:pPr>
              <w:spacing w:after="20"/>
              <w:ind w:left="216" w:hanging="216"/>
            </w:pPr>
            <w:r>
              <w:rPr>
                <w:sz w:val="16"/>
              </w:rPr>
              <w:t>• 3D prentun hjá Halla í Sköpunarmiðstöðinni</w:t>
            </w:r>
          </w:p>
          <w:p>
            <w:pPr>
              <w:spacing w:after="20"/>
              <w:ind w:left="216" w:hanging="216"/>
            </w:pPr>
            <w:r>
              <w:rPr>
                <w:sz w:val="16"/>
              </w:rPr>
              <w:t>• Moli verður með fótboltanámskeið (muna viðeigandi klæðnað)</w:t>
            </w:r>
          </w:p>
          <w:p>
            <w:pPr>
              <w:spacing w:before="60" w:after="20"/>
            </w:pPr>
            <w:r>
              <w:rPr>
                <w:b/>
                <w:color w:val="166534"/>
                <w:sz w:val="18"/>
              </w:rPr>
              <w:t>Mið- og elsta stig</w:t>
            </w:r>
          </w:p>
          <w:p>
            <w:pPr>
              <w:spacing w:after="20"/>
              <w:ind w:left="216" w:hanging="216"/>
            </w:pPr>
            <w:r>
              <w:rPr>
                <w:sz w:val="16"/>
              </w:rPr>
              <w:t>• Fjallganga upp að Einbúa (muna viðeigandi klæðnað)</w:t>
            </w:r>
          </w:p>
          <w:p>
            <w:pPr>
              <w:spacing w:before="60" w:after="20"/>
            </w:pPr>
            <w:r>
              <w:rPr>
                <w:b/>
                <w:color w:val="166534"/>
                <w:sz w:val="18"/>
              </w:rPr>
              <w:t>Matur og heimferð</w:t>
            </w:r>
          </w:p>
          <w:p>
            <w:pPr>
              <w:spacing w:after="20"/>
              <w:ind w:left="216" w:hanging="216"/>
            </w:pPr>
            <w:r>
              <w:rPr>
                <w:sz w:val="16"/>
              </w:rPr>
              <w:t>• Hádegisgrill kl. 13:00-14:00</w:t>
            </w:r>
          </w:p>
          <w:p>
            <w:pPr>
              <w:spacing w:after="20"/>
              <w:ind w:left="216" w:hanging="216"/>
            </w:pPr>
            <w:r>
              <w:rPr>
                <w:sz w:val="16"/>
              </w:rPr>
              <w:t>• Rúta fer til baka kl. 14:00</w:t>
            </w:r>
          </w:p>
        </w:tc>
      </w:tr>
    </w:tbl>
    <w:p>
      <w:pPr>
        <w:spacing w:after="20"/>
      </w:pP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7416"/>
        <w:gridCol w:w="7416"/>
      </w:tblGrid>
      <w:tr>
        <w:tc>
          <w:tcPr>
            <w:tcW w:type="dxa" w:w="7416"/>
            <w:vAlign w:val="top"/>
            <w:shd w:fill="FBCFE8"/>
          </w:tcPr>
          <w:p>
            <w:pPr>
              <w:spacing w:after="0"/>
            </w:pPr>
            <w:r>
              <w:rPr>
                <w:b/>
                <w:color w:val="9D174D"/>
                <w:sz w:val="25"/>
              </w:rPr>
              <w:t>Fimmtudagur 4. júní</w:t>
            </w:r>
          </w:p>
          <w:p>
            <w:pPr>
              <w:spacing w:after="80"/>
            </w:pPr>
            <w:r>
              <w:rPr>
                <w:b/>
                <w:color w:val="9D174D"/>
                <w:sz w:val="16"/>
              </w:rPr>
              <w:t>📍 Vorferð til Egilsstaða</w:t>
            </w:r>
          </w:p>
          <w:p>
            <w:pPr>
              <w:spacing w:before="60" w:after="20"/>
            </w:pPr>
            <w:r>
              <w:rPr>
                <w:b/>
                <w:color w:val="9D174D"/>
                <w:sz w:val="18"/>
              </w:rPr>
              <w:t>Brottför</w:t>
            </w:r>
          </w:p>
          <w:p>
            <w:pPr>
              <w:spacing w:after="20"/>
              <w:ind w:left="216" w:hanging="216"/>
            </w:pPr>
            <w:r>
              <w:rPr>
                <w:sz w:val="16"/>
              </w:rPr>
              <w:t>• Rúta leggur af stað kl. 08:00 frá Breiðdalsvík</w:t>
            </w:r>
          </w:p>
          <w:p>
            <w:pPr>
              <w:spacing w:after="20"/>
              <w:ind w:left="216" w:hanging="216"/>
            </w:pPr>
            <w:r>
              <w:rPr>
                <w:sz w:val="16"/>
              </w:rPr>
              <w:t>• Frá Stöðvarfirði kl. 08:20</w:t>
            </w:r>
          </w:p>
          <w:p>
            <w:pPr>
              <w:spacing w:before="60" w:after="20"/>
            </w:pPr>
            <w:r>
              <w:rPr>
                <w:b/>
                <w:color w:val="9D174D"/>
                <w:sz w:val="18"/>
              </w:rPr>
              <w:t>Yngsta stig</w:t>
            </w:r>
          </w:p>
          <w:p>
            <w:pPr>
              <w:spacing w:after="20"/>
              <w:ind w:left="216" w:hanging="216"/>
            </w:pPr>
            <w:r>
              <w:rPr>
                <w:sz w:val="16"/>
              </w:rPr>
              <w:t>• Hefðbundin safnaheimsókn: torfbær, matarhefðir, tóvinna og leikföng</w:t>
            </w:r>
          </w:p>
          <w:p>
            <w:pPr>
              <w:spacing w:after="20"/>
              <w:ind w:left="216" w:hanging="216"/>
            </w:pPr>
            <w:r>
              <w:rPr>
                <w:sz w:val="16"/>
              </w:rPr>
              <w:t>• Ratleikur</w:t>
            </w:r>
          </w:p>
          <w:p>
            <w:pPr>
              <w:spacing w:before="60" w:after="20"/>
            </w:pPr>
            <w:r>
              <w:rPr>
                <w:b/>
                <w:color w:val="9D174D"/>
                <w:sz w:val="18"/>
              </w:rPr>
              <w:t>Mið- og unglingastig</w:t>
            </w:r>
          </w:p>
          <w:p>
            <w:pPr>
              <w:spacing w:after="20"/>
              <w:ind w:left="216" w:hanging="216"/>
            </w:pPr>
            <w:r>
              <w:rPr>
                <w:sz w:val="16"/>
              </w:rPr>
              <w:t>• Ratleikur</w:t>
            </w:r>
          </w:p>
          <w:p>
            <w:pPr>
              <w:spacing w:after="20"/>
              <w:ind w:left="216" w:hanging="216"/>
            </w:pPr>
            <w:r>
              <w:rPr>
                <w:sz w:val="16"/>
              </w:rPr>
              <w:t>• Fræðsla á Minjasafni Austurlands</w:t>
            </w:r>
          </w:p>
          <w:p>
            <w:pPr>
              <w:spacing w:before="60" w:after="20"/>
            </w:pPr>
            <w:r>
              <w:rPr>
                <w:b/>
                <w:color w:val="9D174D"/>
                <w:sz w:val="18"/>
              </w:rPr>
              <w:t>Allir</w:t>
            </w:r>
          </w:p>
          <w:p>
            <w:pPr>
              <w:spacing w:after="20"/>
              <w:ind w:left="216" w:hanging="216"/>
            </w:pPr>
            <w:r>
              <w:rPr>
                <w:sz w:val="16"/>
              </w:rPr>
              <w:t>• Pizza á Aski</w:t>
            </w:r>
          </w:p>
          <w:p>
            <w:pPr>
              <w:spacing w:after="20"/>
              <w:ind w:left="216" w:hanging="216"/>
            </w:pPr>
            <w:r>
              <w:rPr>
                <w:sz w:val="16"/>
              </w:rPr>
              <w:t>• Sund</w:t>
            </w:r>
          </w:p>
          <w:p>
            <w:pPr>
              <w:spacing w:after="20"/>
              <w:ind w:left="216" w:hanging="216"/>
            </w:pPr>
            <w:r>
              <w:rPr>
                <w:sz w:val="16"/>
              </w:rPr>
              <w:t>• Ís í nýju íbúðinni hjá Línu</w:t>
            </w:r>
          </w:p>
          <w:p>
            <w:pPr>
              <w:spacing w:before="60" w:after="20"/>
            </w:pPr>
            <w:r>
              <w:rPr>
                <w:b/>
                <w:color w:val="9D174D"/>
                <w:sz w:val="18"/>
              </w:rPr>
              <w:t>Heimferð</w:t>
            </w:r>
          </w:p>
          <w:p>
            <w:pPr>
              <w:spacing w:after="20"/>
              <w:ind w:left="216" w:hanging="216"/>
            </w:pPr>
            <w:r>
              <w:rPr>
                <w:sz w:val="16"/>
              </w:rPr>
              <w:t>• Áætluð brottför frá Egilsstöðum kl. 14:30</w:t>
            </w:r>
          </w:p>
        </w:tc>
        <w:tc>
          <w:tcPr>
            <w:tcW w:type="dxa" w:w="7416"/>
            <w:vAlign w:val="top"/>
            <w:shd w:fill="DDD6FE"/>
          </w:tcPr>
          <w:p>
            <w:pPr>
              <w:spacing w:after="0"/>
            </w:pPr>
            <w:r>
              <w:rPr>
                <w:b/>
                <w:color w:val="5B21B6"/>
                <w:sz w:val="25"/>
              </w:rPr>
              <w:t>Föstudagur 5. júní</w:t>
            </w:r>
          </w:p>
          <w:p>
            <w:pPr>
              <w:spacing w:after="80"/>
            </w:pPr>
            <w:r>
              <w:rPr>
                <w:b/>
                <w:color w:val="5B21B6"/>
                <w:sz w:val="16"/>
              </w:rPr>
              <w:t>📍 Skólaslit - Stöðvarfjörður</w:t>
            </w:r>
          </w:p>
          <w:p>
            <w:pPr>
              <w:spacing w:before="60" w:after="20"/>
            </w:pPr>
            <w:r>
              <w:rPr>
                <w:b/>
                <w:color w:val="5B21B6"/>
                <w:sz w:val="18"/>
              </w:rPr>
              <w:t>Skólaslit</w:t>
            </w:r>
          </w:p>
          <w:p>
            <w:pPr>
              <w:spacing w:after="20"/>
              <w:ind w:left="216" w:hanging="216"/>
            </w:pPr>
            <w:r>
              <w:rPr>
                <w:sz w:val="16"/>
              </w:rPr>
              <w:t>• Skólarúta fer frá Breiðdalsvík kl. 09:30</w:t>
            </w:r>
          </w:p>
          <w:p>
            <w:pPr>
              <w:spacing w:after="20"/>
              <w:ind w:left="216" w:hanging="216"/>
            </w:pPr>
            <w:r>
              <w:rPr>
                <w:sz w:val="16"/>
              </w:rPr>
              <w:t>• Skólaslit kl. 10:00</w:t>
            </w:r>
          </w:p>
          <w:p>
            <w:pPr>
              <w:spacing w:after="20"/>
              <w:ind w:left="216" w:hanging="216"/>
            </w:pPr>
            <w:r>
              <w:rPr>
                <w:sz w:val="16"/>
              </w:rPr>
              <w:t>• Skólarúta fer til baka kl. 11:00</w:t>
            </w:r>
          </w:p>
        </w:tc>
      </w:tr>
    </w:tbl>
    <w:p>
      <w:pPr>
        <w:spacing w:after="2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832"/>
      </w:tblGrid>
      <w:tr>
        <w:tc>
          <w:tcPr>
            <w:tcW w:type="dxa" w:w="14832"/>
            <w:shd w:fill="E0F2FE"/>
          </w:tcPr>
          <w:p>
            <w:pPr>
              <w:jc w:val="center"/>
            </w:pPr>
            <w:r>
              <w:rPr>
                <w:b/>
                <w:color w:val="075985"/>
                <w:sz w:val="19"/>
              </w:rPr>
              <w:t>Muna: klæðnaður eftir veðri, sundföt þegar við á og gott nesti fyrir útiveru.</w:t>
            </w:r>
          </w:p>
        </w:tc>
      </w:tr>
    </w:tbl>
    <w:sectPr w:rsidR="00FC693F" w:rsidRPr="0006063C" w:rsidSect="00034616">
      <w:pgSz w:w="15840" w:h="12240" w:orient="landscape"/>
      <w:pgMar w:top="504" w:right="504" w:bottom="504" w:left="5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